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Cross-Word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have the same food source and live in the same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types of living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Depending on each other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animal, plant, or single-celled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or resulting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Characteristics that helps an animal to survive in is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balanced system formed by organisms interacting with each other and their non-living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used by plants to make their own food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an organism lives’.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must eat other organisms to get energy and nutrients they need. Animals are consumer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is eaten by a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get the energy there need by breaking down dead matter and waste products.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able to manufacture its own food; plants are producer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interaction between two different organisms living in close physical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species that has not been seen in the willed for more than 50 years, and of which the last known individual has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eats only plants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rather than biological; not derived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consumer that eats only other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Cross-Word </dc:title>
  <dcterms:created xsi:type="dcterms:W3CDTF">2021-10-11T16:12:53Z</dcterms:created>
  <dcterms:modified xsi:type="dcterms:W3CDTF">2021-10-11T16:12:53Z</dcterms:modified>
</cp:coreProperties>
</file>