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Crossoword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environment where a particular plant or animal is normally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are found in nature that are useful or necessary for people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breaking away of ice from the front of the glacier when it ends in a lake or an ocean. Produces icebergs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ecological community with distinct climate and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green pigment in the cells of many plants that enables them to use sunlight to convert carbon dioxide and water into carbohydrates in the process called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gases (air), that surrounds a planet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waste material that contaminates air, water, or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precipitation forming when gas emissions combine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shapes, like mountains or hills that make up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effect of water and carbon dioxide absorbing outgoing infrared radiation, raising a system's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explosion of a dying giant or supergiant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an object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molten rock, containing dissolved gases and suspended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innermost zone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considered a planet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acid rain    </w:t>
      </w:r>
      <w:r>
        <w:t xml:space="preserve">   biome    </w:t>
      </w:r>
      <w:r>
        <w:t xml:space="preserve">   calving     </w:t>
      </w:r>
      <w:r>
        <w:t xml:space="preserve">   core    </w:t>
      </w:r>
      <w:r>
        <w:t xml:space="preserve">   density    </w:t>
      </w:r>
      <w:r>
        <w:t xml:space="preserve">   chlorophyll    </w:t>
      </w:r>
      <w:r>
        <w:t xml:space="preserve">   Greenhouse Effect     </w:t>
      </w:r>
      <w:r>
        <w:t xml:space="preserve">   habitat     </w:t>
      </w:r>
      <w:r>
        <w:t xml:space="preserve">   landforms    </w:t>
      </w:r>
      <w:r>
        <w:t xml:space="preserve">   magma     </w:t>
      </w:r>
      <w:r>
        <w:t xml:space="preserve">   Mars    </w:t>
      </w:r>
      <w:r>
        <w:t xml:space="preserve">   natural resources    </w:t>
      </w:r>
      <w:r>
        <w:t xml:space="preserve">   nova    </w:t>
      </w:r>
      <w:r>
        <w:t xml:space="preserve">   pollutant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Crossoword Puzzle</dc:title>
  <dcterms:created xsi:type="dcterms:W3CDTF">2021-10-11T16:13:02Z</dcterms:created>
  <dcterms:modified xsi:type="dcterms:W3CDTF">2021-10-11T16:13:02Z</dcterms:modified>
</cp:coreProperties>
</file>