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travelling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This is the best crossword you have ever done in your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material for heat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comes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educated guess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carried by moving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made from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from one solid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Synonyms: Probe, question,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Required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colour for heat conduction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2021-10-11T16:13:56Z</dcterms:created>
  <dcterms:modified xsi:type="dcterms:W3CDTF">2021-10-11T16:13:56Z</dcterms:modified>
</cp:coreProperties>
</file>