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lets heat pass through it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learns to walk in which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pulse rate tells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disolves in water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pictorial version of a collection of electrical components is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would feel lighter (than on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circuit diagram what does a line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fully developed is... (stage of development)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Teeth used for crushing and grinding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on this substance has low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make up every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taken for the earth to complete a circuit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taken for the earth to turn once on its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2021-10-11T16:12:57Z</dcterms:created>
  <dcterms:modified xsi:type="dcterms:W3CDTF">2021-10-11T16:12:57Z</dcterms:modified>
</cp:coreProperties>
</file>