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Science Crossword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_____ is a measure of the amount of matter in an object.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Any object in motion is using _____ 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_____ _____ is the amount of help you can get by using a simple machine.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_____ _____ is the force in which an object comes in contact with another object.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_____ is defined as a force causing the movement—or displacement—of an object. Thermal energy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_____ is a force which tries to pull two objects toward each other.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_____ _____ represents the amount of force that you put into another object.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_____ _____ is the force exerted on an object by a simple machine.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_____ _____ is defined as mechanical energy, stored energy, or energy caused by its position.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_____ make work easier.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You will find _____ everywhere an object comes into contact with each other.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_____ will change the motion of an object.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_____ make work easier.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Another word for the force of gravity is _____.</w:t>
            </w:r>
          </w:p>
        </w:tc>
      </w:tr>
    </w:tbl>
    <w:p>
      <w:pPr>
        <w:pStyle w:val="WordBankLarge"/>
      </w:pPr>
      <w:r>
        <w:t xml:space="preserve">   Output force     </w:t>
      </w:r>
      <w:r>
        <w:t xml:space="preserve">   Force     </w:t>
      </w:r>
      <w:r>
        <w:t xml:space="preserve">   Potential energy     </w:t>
      </w:r>
      <w:r>
        <w:t xml:space="preserve">   Work    </w:t>
      </w:r>
      <w:r>
        <w:t xml:space="preserve">   Mechanical advantage     </w:t>
      </w:r>
      <w:r>
        <w:t xml:space="preserve">   Friction    </w:t>
      </w:r>
      <w:r>
        <w:t xml:space="preserve">   Contact force    </w:t>
      </w:r>
      <w:r>
        <w:t xml:space="preserve">   Mass    </w:t>
      </w:r>
      <w:r>
        <w:t xml:space="preserve">   Weight    </w:t>
      </w:r>
      <w:r>
        <w:t xml:space="preserve">   Kinetic energy     </w:t>
      </w:r>
      <w:r>
        <w:t xml:space="preserve">   Machine     </w:t>
      </w:r>
      <w:r>
        <w:t xml:space="preserve">   Machine     </w:t>
      </w:r>
      <w:r>
        <w:t xml:space="preserve">   Gravity    </w:t>
      </w:r>
      <w:r>
        <w:t xml:space="preserve">   Input force 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Crossword </dc:title>
  <dcterms:created xsi:type="dcterms:W3CDTF">2021-10-11T16:14:29Z</dcterms:created>
  <dcterms:modified xsi:type="dcterms:W3CDTF">2021-10-11T16:14:29Z</dcterms:modified>
</cp:coreProperties>
</file>