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things you will need for your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to be aware of!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big or small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subject for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you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careful when using these!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touch this it will burn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wear these when doing experiments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2021-10-11T16:13:11Z</dcterms:created>
  <dcterms:modified xsi:type="dcterms:W3CDTF">2021-10-11T16:13:11Z</dcterms:modified>
</cp:coreProperties>
</file>