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lose _______ with every step we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use __________- __________ we help lessen our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positionin a food-chain is a __________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_____________-_____________ when people tried to stop fires in Yoho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things need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that only eat meat are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way to reduce our ecological footprint is to reduce our _________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_________ is one that is gone from existance.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__________-_______ is a less realistic wy to tell what happens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evaporates, ______________, and percipitates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Animals that mostly eat plants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A___________ relationship is when one species is benefited and one is not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 is a relationship were both species are benefited.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is what producers and consumers use to transfer sugar and oxygen into useful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 feeds of of dead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______-_______ is when water evaporates, condenses, and percipitates.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___________ has biotic and abiotic factors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Places where ______- __________ occurs is in areas where no life exists.s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that change can occur is through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________-_____ is a more realistic diagram of nature.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2021-10-11T16:14:12Z</dcterms:created>
  <dcterms:modified xsi:type="dcterms:W3CDTF">2021-10-11T16:14:12Z</dcterms:modified>
</cp:coreProperties>
</file>