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moves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study of charged particles and fluids interacting with self-consistent electric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tabular arrangement of the chemical elements, ordered by their atomic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traveling through a medium, and pressure waves, because they produce increases and decreases in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is exerted to the object to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material's properties that becomes evident during, or after,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observe and describe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acceleration of an object as produced by a net force is directly proportional to the magnitude of the net force, in the same direction as the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at rest stays at rest and an object in motion stays in motion with the same speed and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not moving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from fission is used to produce steam, which spins a turbine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comes from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2021-10-11T16:13:33Z</dcterms:created>
  <dcterms:modified xsi:type="dcterms:W3CDTF">2021-10-11T16:13:33Z</dcterms:modified>
</cp:coreProperties>
</file>