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Earth that is made of molten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reaches the Earth's surface,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preserved remains of a once-living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rock that can contain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rocks, soil and sediment by water, wind, ice, or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supercontinent that existed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rock is broken down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the Earth's crust sinks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Earthquakes occur at ____________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that is inside the Earth where rock first breaks causing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2021-10-11T16:14:20Z</dcterms:created>
  <dcterms:modified xsi:type="dcterms:W3CDTF">2021-10-11T16:14:20Z</dcterms:modified>
</cp:coreProperties>
</file>