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D60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lightning    </w:t>
      </w:r>
      <w:r>
        <w:t xml:space="preserve">   percipitation    </w:t>
      </w:r>
      <w:r>
        <w:t xml:space="preserve">   thunderstorm    </w:t>
      </w:r>
      <w:r>
        <w:t xml:space="preserve">   hurricane    </w:t>
      </w:r>
      <w:r>
        <w:t xml:space="preserve">   tornado    </w:t>
      </w:r>
      <w:r>
        <w:t xml:space="preserve">   water cycle    </w:t>
      </w:r>
      <w:r>
        <w:t xml:space="preserve">   rain    </w:t>
      </w:r>
      <w:r>
        <w:t xml:space="preserve">   snow    </w:t>
      </w:r>
      <w:r>
        <w:t xml:space="preserve">   evaporation    </w:t>
      </w:r>
      <w:r>
        <w:t xml:space="preserve">   satelite    </w:t>
      </w:r>
      <w:r>
        <w:t xml:space="preserve">   orbit    </w:t>
      </w:r>
      <w:r>
        <w:t xml:space="preserve">   phase    </w:t>
      </w:r>
      <w:r>
        <w:t xml:space="preserve">   revolution    </w:t>
      </w:r>
      <w:r>
        <w:t xml:space="preserve">   axis    </w:t>
      </w:r>
      <w:r>
        <w:t xml:space="preserve">   rotation    </w:t>
      </w:r>
      <w:r>
        <w:t xml:space="preserve">   solar system    </w:t>
      </w:r>
      <w:r>
        <w:t xml:space="preserve">   star    </w:t>
      </w:r>
      <w:r>
        <w:t xml:space="preserve">   planet    </w:t>
      </w:r>
      <w:r>
        <w:t xml:space="preserve">   asteroid    </w:t>
      </w:r>
      <w:r>
        <w:t xml:space="preserve">   comet    </w:t>
      </w:r>
      <w:r>
        <w:t xml:space="preserve">   inner planet    </w:t>
      </w:r>
      <w:r>
        <w:t xml:space="preserve">   outer planet    </w:t>
      </w:r>
      <w:r>
        <w:t xml:space="preserve">   gas giant    </w:t>
      </w:r>
      <w:r>
        <w:t xml:space="preserve">   telescope    </w:t>
      </w:r>
      <w:r>
        <w:t xml:space="preserve">   space probe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D60</dc:title>
  <dcterms:created xsi:type="dcterms:W3CDTF">2021-10-11T16:14:33Z</dcterms:created>
  <dcterms:modified xsi:type="dcterms:W3CDTF">2021-10-11T16:14:33Z</dcterms:modified>
</cp:coreProperties>
</file>