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EC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breaking up of rocks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There are this many soils components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type of chemical weathering where plant roots that contain acid kill off surrounding things like weeds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percent of clay in healthy soils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Soils with a high percentage of sand that come from weathered granite and rocks with a lot of quartz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name for the E horizon of the soil profile.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Mechanical weathering where rocks bang against each other and end up smoother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layer of soil the layer of soil that consists mostly of leaf litter and dead/decaying organisms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Soils that have a gritty feel because of very fine particles and are often found on riverbanks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Dark colored soil that is made up mostly of living organic matter like roots, worms, and insects. It is a mixture of the top layer and core sediment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Soils that come from rocks with lots of feldspar and act as a liner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EC</dc:title>
  <dcterms:created xsi:type="dcterms:W3CDTF">2021-10-11T16:13:28Z</dcterms:created>
  <dcterms:modified xsi:type="dcterms:W3CDTF">2021-10-11T16:13:28Z</dcterms:modified>
</cp:coreProperties>
</file>