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formula for Potential Energy?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Nuclear  energy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formula for Kinetic Energy?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Electromagnetic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Kinetic Energy?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Energy in Motion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 for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1/2 mv (v is squared)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Energy that is in waves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Temperature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that is stored in nuclei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Absolute Zero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measure of how hot or cold an object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Law of conservation of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lowest possible temperature, 0 degrees Kelvin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Joule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store thermal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Specific heat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states that energy cannot be created or destroyed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PE=mgh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Extra Credit</dc:title>
  <dcterms:created xsi:type="dcterms:W3CDTF">2021-10-11T16:14:29Z</dcterms:created>
  <dcterms:modified xsi:type="dcterms:W3CDTF">2021-10-11T16:14:29Z</dcterms:modified>
</cp:coreProperties>
</file>