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Final Exam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star and all the planets and other objects that revolve around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 designed system, product, or process used to solve problems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possible explanation or answer to a question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process in which a liquid changes into a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part of a plant that makes food using air, light, and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amount of water vapor in the 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pattern of stars that form an imaginary picture or design in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study of the natural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all the living and nonliving things that surround and affect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community of organisms and the physical environment in which they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natural resource that cannot be replaced in a reasonable amount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is happening in the atmosphere at a certain place and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large body of air that has the same temperature and humidity throughout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process in which plants use energy from the sun to change carbon dioxide and water into sugar and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group made up of the same type of individuals in an ecosystem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trait or characteristic that helps an organism survive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anything that has mass and takes up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anything used to help people shape, build, or produce things to meet their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transfer of pollen from the male parts to the female parts of seed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part of an ecosystem that meets the needs of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reproductive structure of some plants, such as mosses and ferns that can form a new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large round body that revolves around a star in a clear orbit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harmful substances mixed with water, air or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state of matter that has a definite shape AND a definit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amount of space an object takes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part of a plant that holds it up and has tubes that carry water, minerals and nutirents throughout the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process in which water continuously moves from Earth's surface into the atmosphere and back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animals that eat plants or other animals to get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green pigment in plants that allows plant cells to make food using sunlight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information collected by using the 5 senses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Final Exam Review</dc:title>
  <dcterms:created xsi:type="dcterms:W3CDTF">2021-10-11T16:14:18Z</dcterms:created>
  <dcterms:modified xsi:type="dcterms:W3CDTF">2021-10-11T16:14:18Z</dcterms:modified>
</cp:coreProperties>
</file>