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Science Holiday Homework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xylem is the water and __________ conducting plant tissue.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 kidney shaped cells surrounding the stomata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Intermixing of particles of two different types of matter on their own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phenomenon of change of a liquid into vapours at any temperature below its boiling point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body starting from travels with uniform accelaration, what is the initial velocity of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change of state directly from solid to liquid state (or vice versa)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velocity is the rate of change of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3 states of matter are solid, ____________ and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distance is a _________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name the highly thickened dead sclerenchymatous cells with very narrow cavities.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temperature at which a solid melts to become a liquid at the atmospheric temperature is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plant tissues are divided into meristematic and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Tracheids walls are thickened by deposition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the force which is responsible for change in the position or state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Plant tissue which has the capacity to divide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food conducting plant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state of matter can be changed by changing temperature or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the displacement time graph for a particle is parrallel to time axis,what is the velocity of the particle?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the physical quantity whose si unit m/s^2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determines the direction of motion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Holiday Homework</dc:title>
  <dcterms:created xsi:type="dcterms:W3CDTF">2021-10-11T16:14:45Z</dcterms:created>
  <dcterms:modified xsi:type="dcterms:W3CDTF">2021-10-11T16:14:45Z</dcterms:modified>
</cp:coreProperties>
</file>