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created the Hubble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Closest plane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got demoted to a dwarf planet in August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has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moon that is owned by Pluto is slightly smaller than the planet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called the Goldilocks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planet does not have a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had the idea that the sun was at the centre of the milkyway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50 Kilometres from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Milky way  Galaxy will collide with what galaxy in 5 billion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refer to to this galaxy as the binary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Machine was created in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discovered four of Jupiter's moons almost four hundred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thing is created by making a really big thing go into a tiny space the mass of this thing is about 20 times of our own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99% of our Solar Systems mass is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Homework</dc:title>
  <dcterms:created xsi:type="dcterms:W3CDTF">2021-10-11T16:14:18Z</dcterms:created>
  <dcterms:modified xsi:type="dcterms:W3CDTF">2021-10-11T16:14:18Z</dcterms:modified>
</cp:coreProperties>
</file>