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force acting upon an object is greater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Fluid used to help lessen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clock tell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attracts a body to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way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not moving, equaling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Magnets that attract or repel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forces acting in opposite directions that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moving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fast something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that results when two objects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outside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something feels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Homework</dc:title>
  <dcterms:created xsi:type="dcterms:W3CDTF">2021-10-11T16:14:43Z</dcterms:created>
  <dcterms:modified xsi:type="dcterms:W3CDTF">2021-10-11T16:14:43Z</dcterms:modified>
</cp:coreProperties>
</file>