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-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during which water moves into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substance with two or more different kinds of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matter in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matter in which volume stays the same but the matter takes the shape of its container.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mass of something compared with its volume.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Anything that takes up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space that matter takes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 of matter with no definite shape or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 of matter with a shape and a volume that don't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mixture in which all the parts mix evenly.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- Matter</dc:title>
  <dcterms:created xsi:type="dcterms:W3CDTF">2021-10-11T16:11:04Z</dcterms:created>
  <dcterms:modified xsi:type="dcterms:W3CDTF">2021-10-11T16:11:04Z</dcterms:modified>
</cp:coreProperties>
</file>