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Protect your lungs and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Kilo joules?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energy measured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pumps blood around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word for underweight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unhealthy if you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dont eat you become...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allows you to hold in a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helps to pump blood around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overweight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Organisms</dc:title>
  <dcterms:created xsi:type="dcterms:W3CDTF">2021-10-11T16:16:14Z</dcterms:created>
  <dcterms:modified xsi:type="dcterms:W3CDTF">2021-10-11T16:16:14Z</dcterms:modified>
</cp:coreProperties>
</file>