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Photosynthesis worksheet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organism who cant make their own food and has to rely on other organisms to get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green photosynthetic found in the cloroplasts of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taking in of oxygen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paste found in plant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process which cell release energy by breaking food particles without using oxegen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making of food inside a autotroph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takes energy from the sun and converts it into food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breathe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takes energy from food particles to use 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organism that can capture sunlight and use it for food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Photosynthesis worksheet</dc:title>
  <dcterms:created xsi:type="dcterms:W3CDTF">2021-10-11T16:15:43Z</dcterms:created>
  <dcterms:modified xsi:type="dcterms:W3CDTF">2021-10-11T16:15:43Z</dcterms:modified>
</cp:coreProperties>
</file>