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Planet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inner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cold mixture of ice and dust that develops a long tail of light as it gets closer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planet that is the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planet from the sun that is also the hottest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sixth planet from the Sun that has seven bands of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outer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planet able to sustain life due to its moderate temperatures and presence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sudden bright streaks of light of 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used to determine the average distance from the Sun (AU)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farthest planet from the Sun with a faint, dark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planet from the Sun that is half the size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seventh planet from the Sun with dark, narrow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planet that has the four largest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moon in the solar system</w:t>
            </w:r>
          </w:p>
        </w:tc>
      </w:tr>
    </w:tbl>
    <w:p>
      <w:pPr>
        <w:pStyle w:val="WordBankMedium"/>
      </w:pPr>
      <w:r>
        <w:t xml:space="preserve">   Terrestrial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Mars    </w:t>
      </w:r>
      <w:r>
        <w:t xml:space="preserve">   Gas Giants    </w:t>
      </w:r>
      <w:r>
        <w:t xml:space="preserve">   Jupiter    </w:t>
      </w:r>
      <w:r>
        <w:t xml:space="preserve">   Saturn    </w:t>
      </w:r>
      <w:r>
        <w:t xml:space="preserve">   Titan    </w:t>
      </w:r>
      <w:r>
        <w:t xml:space="preserve">   Uranus    </w:t>
      </w:r>
      <w:r>
        <w:t xml:space="preserve">   Neptune    </w:t>
      </w:r>
      <w:r>
        <w:t xml:space="preserve">   astronomical unit    </w:t>
      </w:r>
      <w:r>
        <w:t xml:space="preserve">   Comet    </w:t>
      </w:r>
      <w:r>
        <w:t xml:space="preserve">   Meteor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Planet Project</dc:title>
  <dcterms:created xsi:type="dcterms:W3CDTF">2021-10-11T16:16:40Z</dcterms:created>
  <dcterms:modified xsi:type="dcterms:W3CDTF">2021-10-11T16:16:40Z</dcterms:modified>
</cp:coreProperties>
</file>