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Science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Uses pictures or words or arrows to show the movement of energy through the trophic levels of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living animal or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brought together or binded with another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Any organism that eats a producer and gets its energy from the producer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Power received from physical or chemical resources; Used by plants and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Gets its Energy from the Sun and passes the energy along to herbivores that eats it (usually a type of plant)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object or organism's place in an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sequence of something that repeats itself over again once finishing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Something that eats a animal smaller than itself; otherwise known as prey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Consists of all abiotic and biotic factors in a specific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Organism's job (regarding energy) in its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Organism that eats only plants; no meat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connection of many different food chains explaining energy's complex role in an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Organism located at the top of its ecosystem's food chain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Organism that eats only meat; no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Something that is eaten by an organism bigger than itself; otherwise known as prey</w:t>
            </w:r>
          </w:p>
        </w:tc>
      </w:tr>
    </w:tbl>
    <w:p>
      <w:pPr>
        <w:pStyle w:val="WordBankMedium"/>
      </w:pPr>
      <w:r>
        <w:t xml:space="preserve">   Producer    </w:t>
      </w:r>
      <w:r>
        <w:t xml:space="preserve">   Consumer    </w:t>
      </w:r>
      <w:r>
        <w:t xml:space="preserve">   Energy    </w:t>
      </w:r>
      <w:r>
        <w:t xml:space="preserve">   Ecosystem    </w:t>
      </w:r>
      <w:r>
        <w:t xml:space="preserve">   Connected    </w:t>
      </w:r>
      <w:r>
        <w:t xml:space="preserve">   Level    </w:t>
      </w:r>
      <w:r>
        <w:t xml:space="preserve">   Pattern    </w:t>
      </w:r>
      <w:r>
        <w:t xml:space="preserve">   Predator    </w:t>
      </w:r>
      <w:r>
        <w:t xml:space="preserve">   Prey    </w:t>
      </w:r>
      <w:r>
        <w:t xml:space="preserve">   Top Predator    </w:t>
      </w:r>
      <w:r>
        <w:t xml:space="preserve">   Herbivore    </w:t>
      </w:r>
      <w:r>
        <w:t xml:space="preserve">   Carnivore    </w:t>
      </w:r>
      <w:r>
        <w:t xml:space="preserve">   Organism    </w:t>
      </w:r>
      <w:r>
        <w:t xml:space="preserve">   Role    </w:t>
      </w:r>
      <w:r>
        <w:t xml:space="preserve">   Food Web    </w:t>
      </w:r>
      <w:r>
        <w:t xml:space="preserve">   Food Chain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Project</dc:title>
  <dcterms:created xsi:type="dcterms:W3CDTF">2021-10-11T16:16:33Z</dcterms:created>
  <dcterms:modified xsi:type="dcterms:W3CDTF">2021-10-11T16:16:33Z</dcterms:modified>
</cp:coreProperties>
</file>