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 20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might erupt and become active (alive)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material on the surface of an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material from deep within the mantle rises and then melt forming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Dead, is very unlikely to erupt ever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a volcano creates a string of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three volcanoes and one is shield and composite, and it produce ash, cinder, and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an agent of erosion deposit, lay down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remove small surface material such as sediment along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Volcano is when a volcano is going erupt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type of explosive eruption that hurls out a mixture of hot gases, ash, cinders, and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the waves keep hitting the beach some of the sand is going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Material on the bottom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A(n)____________ us a meander cut off from the river deposition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the tilt in an earthquake and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forms cliff called ________ along the edge of a flood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Deposit of wind blown sand to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process by which natural forces move by weathered rock and soil to one place to another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hole left by the volcanic mountain's top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many volcanoes that is on the rim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cracks break the lithosphere into separate section like an eggshell cracked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20 points</dc:title>
  <dcterms:created xsi:type="dcterms:W3CDTF">2021-10-11T16:15:14Z</dcterms:created>
  <dcterms:modified xsi:type="dcterms:W3CDTF">2021-10-11T16:15:14Z</dcterms:modified>
</cp:coreProperties>
</file>