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density    </w:t>
      </w:r>
      <w:r>
        <w:t xml:space="preserve">   experiment    </w:t>
      </w:r>
      <w:r>
        <w:t xml:space="preserve">   hypothesis    </w:t>
      </w:r>
      <w:r>
        <w:t xml:space="preserve">   mass    </w:t>
      </w:r>
      <w:r>
        <w:t xml:space="preserve">   matter    </w:t>
      </w:r>
      <w:r>
        <w:t xml:space="preserve">   observation    </w:t>
      </w:r>
      <w:r>
        <w:t xml:space="preserve">   question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2021-10-11T16:15:43Z</dcterms:created>
  <dcterms:modified xsi:type="dcterms:W3CDTF">2021-10-11T16:15:43Z</dcterms:modified>
</cp:coreProperties>
</file>