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observation    </w:t>
      </w:r>
      <w:r>
        <w:t xml:space="preserve">   results    </w:t>
      </w:r>
      <w:r>
        <w:t xml:space="preserve">   conclusion    </w:t>
      </w:r>
      <w:r>
        <w:t xml:space="preserve">   speed    </w:t>
      </w:r>
      <w:r>
        <w:t xml:space="preserve">   scientific method    </w:t>
      </w:r>
      <w:r>
        <w:t xml:space="preserve">   hypothesis    </w:t>
      </w:r>
      <w:r>
        <w:t xml:space="preserve">   velocity    </w:t>
      </w:r>
      <w:r>
        <w:t xml:space="preserve">   motion    </w:t>
      </w:r>
      <w:r>
        <w:t xml:space="preserve">   position    </w:t>
      </w:r>
      <w:r>
        <w:t xml:space="preserve">   reference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2021-10-11T16:15:47Z</dcterms:created>
  <dcterms:modified xsi:type="dcterms:W3CDTF">2021-10-11T16:15:47Z</dcterms:modified>
</cp:coreProperties>
</file>