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need this to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tires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harms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Arizona grows a lot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is the opposite of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use for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fidget spinners have this with their berrings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sheep give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Living things you can find anywhere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find this in oranges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Soda comes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you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Things that produce enrgy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use when your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ocean mostly filled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lot of women wear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used for planting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kids burn during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find in a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Stuff that protects your cars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Resources</dc:title>
  <dcterms:created xsi:type="dcterms:W3CDTF">2021-10-11T16:15:44Z</dcterms:created>
  <dcterms:modified xsi:type="dcterms:W3CDTF">2021-10-11T16:15:44Z</dcterms:modified>
</cp:coreProperties>
</file>