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Science Semester 1 Final Exam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cell's ability to maintain stable conditions within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Produces and Assembles ribosomes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cell's ability to develop and mature over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 animal cells, they are small and help sequester waste products, while In plant cells, they are large and help maintain water balance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building block of all life on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semipermeable membrane of a cell that surrounds and encloses its contents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Supports and suspends organelles and cellular molecules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cell's ability to produce more cells with the same DNA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"power house" of the cell, breaks down sugar molecules into energy (ATP)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Absorbs energy from sunlight and transfers it to two kinds of energy-storing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type of cell does not have a nucleus and is unicellular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cell's ability to change over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cell's ability to fight off any bad bacteria or viruses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cell's ability to gain and use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Controls cell activities (the brain) and contains hereditary materials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This type of cell has a nucleus and can be unicellular or multicellular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Semester 1 Final Exam Review</dc:title>
  <dcterms:created xsi:type="dcterms:W3CDTF">2021-10-11T16:16:51Z</dcterms:created>
  <dcterms:modified xsi:type="dcterms:W3CDTF">2021-10-11T16:16:51Z</dcterms:modified>
</cp:coreProperties>
</file>