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plates that are moving apart from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plates slide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boarder between two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Earth's crust that makes up continentents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where one plate is being pulled under the edge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hot, malleable semi-liquid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Molten rock, gases and solid crystals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 is broken into several large slabs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steep-sided depression in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plates are pushing towards eachother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 3 Crossword</dc:title>
  <dcterms:created xsi:type="dcterms:W3CDTF">2021-10-11T16:15:44Z</dcterms:created>
  <dcterms:modified xsi:type="dcterms:W3CDTF">2021-10-11T16:15:44Z</dcterms:modified>
</cp:coreProperties>
</file>