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situation that presents a threat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Results that have already been collected by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the independent vs dependent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maximum and minimum values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Magazine which publishes science research for others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Information from an observation or experiment that supports and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you think will happen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statement that says something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Shows the proportions or percentages that make up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likely something is to be harmful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Displays the value of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repeat readings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organisation that pays for scientific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factor that can be changed, measured and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checking of research by another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gathered by your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relationship between variables that decrease as the other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Shows the relationship between two continuous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good or helpful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Data average calculated by diving the number of values by their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explanation you can test which includes a reason and a science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an experimenter's view affects the outcome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Terms</dc:title>
  <dcterms:created xsi:type="dcterms:W3CDTF">2021-10-11T16:16:59Z</dcterms:created>
  <dcterms:modified xsi:type="dcterms:W3CDTF">2021-10-11T16:16:59Z</dcterms:modified>
</cp:coreProperties>
</file>