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transfer of the thermal energy by the movement of a liquid or a gas utilizing convection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kinetic energy of the particles that make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attractive force that works to pull objects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property we can observe without changing the identity of the substance we are looking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any disturbance that transmits energy through matter or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chemical symbols and subscripts to identify the number and types of atoms of each element that makee up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tendency of an object to resist a change in motin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smallest unit of a compound that has all the properties of the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substance with a definite shape and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substance that does not have a definite shape or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force which the net forces equal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stored up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when two or more substance combine without joining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caused by an objects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which has a net force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force that opposes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one having a homeogeneous composistion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potential and kinetic energy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boucncing back of a wave after it strikes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property that may change or react to form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matter that exists at extremely high temperatures where the particles are broken apart into positive and negatives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substance with a definite volume,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positively charged particlies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2021-10-11T16:15:34Z</dcterms:created>
  <dcterms:modified xsi:type="dcterms:W3CDTF">2021-10-11T16:15:34Z</dcterms:modified>
</cp:coreProperties>
</file>