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that plants use to make sugar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rock formed when sediments are pressed and cemented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without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far from saturated (having little added too)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changing of liquid water to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 in which all the forces on an object balance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half of the genes from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too much solute that makes a liquid become almost saturated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repeating process or flow of material through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transfer of heat from one object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put things into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animals with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tendency of an object to resist any changes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layer of Earth between the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rate at which the velocity of an object changes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holding as much water or moisture as can be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breaking apart of rocks into small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type of rock formed when existing rock is heated at high pressure and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produces energy by using power of flowing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nonliving things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used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ice changing into water vapor without first melting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section of Earth's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organisms adapts in order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rock formed when lava or magma cools and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living things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diagram that shows the amount of energy that flows through each level of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an organism no longer exists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of due 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average temperature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speed and direction of an objects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that falls as rain, sleet,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water vapor turns into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place in which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push or pull that acts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all the living and nonliving things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large molecule made of many smaller 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thinnest and outer most layer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2021-10-11T16:15:57Z</dcterms:created>
  <dcterms:modified xsi:type="dcterms:W3CDTF">2021-10-11T16:15:57Z</dcterms:modified>
</cp:coreProperties>
</file>