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Science Vocab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choice that you pick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When a cell doesn't do a job so then he/she getts sick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It is when their is a reproduction that is needed.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An idea that you think that will come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natural why that things would do something.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early form of an organism.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Is when a species inherited traits that help them survive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structure that is fully developed that function in an earlier group. But not use in later species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process in which change in a process of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change in condition or amount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Vocab</dc:title>
  <dcterms:created xsi:type="dcterms:W3CDTF">2021-10-11T16:16:05Z</dcterms:created>
  <dcterms:modified xsi:type="dcterms:W3CDTF">2021-10-11T16:16:05Z</dcterms:modified>
</cp:coreProperties>
</file>