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Science Vocab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 the basic unit of a chemical element.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solid material that is typically hard, shiny, malleable, fusible, and ductile, with good electrical and thermal conductivity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part or aspect of something abstract, especially one that is essential or characteristic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an element whose properties are intermediate between those of metals and solid nonmetals.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 the system of electrons surrounding the nucleus of an atom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 the central and most important part of an object, movement, or group, forming the basis for its activity and growth.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an element or substance that is not a metal.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stable subatomic particle with a charge of negative electricity, found in all atoms and acting as the primary carrier of electricity in solids.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 a stable subatomic particle occurring in all atomic nuclei, with a positive electric charge equal in magnitude to that of an electron, but of opposite sign.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make up (a composite whole); constitute</w:t>
            </w:r>
          </w:p>
        </w:tc>
      </w:tr>
    </w:tbl>
    <w:p>
      <w:pPr>
        <w:pStyle w:val="WordBankMedium"/>
      </w:pPr>
      <w:r>
        <w:t xml:space="preserve">   Element    </w:t>
      </w:r>
      <w:r>
        <w:t xml:space="preserve">   Compound    </w:t>
      </w:r>
      <w:r>
        <w:t xml:space="preserve">   Metal    </w:t>
      </w:r>
      <w:r>
        <w:t xml:space="preserve">   Non-metal    </w:t>
      </w:r>
      <w:r>
        <w:t xml:space="preserve">   Metalloid     </w:t>
      </w:r>
      <w:r>
        <w:t xml:space="preserve">   Atom    </w:t>
      </w:r>
      <w:r>
        <w:t xml:space="preserve">   Electron    </w:t>
      </w:r>
      <w:r>
        <w:t xml:space="preserve">   Nucleus    </w:t>
      </w:r>
      <w:r>
        <w:t xml:space="preserve">   Electron Cloud    </w:t>
      </w:r>
      <w:r>
        <w:t xml:space="preserve">   Proton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Vocab</dc:title>
  <dcterms:created xsi:type="dcterms:W3CDTF">2021-10-11T16:16:52Z</dcterms:created>
  <dcterms:modified xsi:type="dcterms:W3CDTF">2021-10-11T16:16:52Z</dcterms:modified>
</cp:coreProperties>
</file>