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Vocabulary 4th Grade - Energy in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particles that vibrate as they pass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energy that we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an object travels in a particular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of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Stored energy in the form of an object or at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one object bumps into another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the transfer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thermal energy from one object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do work or cause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4th Grade - Energy in Motion</dc:title>
  <dcterms:created xsi:type="dcterms:W3CDTF">2021-10-11T16:18:55Z</dcterms:created>
  <dcterms:modified xsi:type="dcterms:W3CDTF">2021-10-11T16:18:55Z</dcterms:modified>
</cp:coreProperties>
</file>