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times a machine increases a force exerted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of light and other forms of radiation, which travels through space as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of electric charges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from one form of energy to another; also called an energy conversion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potential energy that depends on the height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rule that energy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of stretched or compressed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kinetic and potential energy of all the particles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potential energy that is stored in chemical bonds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an object has because of its position; also the internal stored energy of an object, such as energy stored in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potential energy stored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that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do work or cause change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kinetic energy     </w:t>
      </w:r>
      <w:r>
        <w:t xml:space="preserve">   potential energy     </w:t>
      </w:r>
      <w:r>
        <w:t xml:space="preserve">   gravitational potential energy    </w:t>
      </w:r>
      <w:r>
        <w:t xml:space="preserve">   elastic potential energy    </w:t>
      </w:r>
      <w:r>
        <w:t xml:space="preserve">   mechanical energy    </w:t>
      </w:r>
      <w:r>
        <w:t xml:space="preserve">   electrical energy    </w:t>
      </w:r>
      <w:r>
        <w:t xml:space="preserve">   nuclear energy    </w:t>
      </w:r>
      <w:r>
        <w:t xml:space="preserve">   thermal energy    </w:t>
      </w:r>
      <w:r>
        <w:t xml:space="preserve">   electromagnetic energy    </w:t>
      </w:r>
      <w:r>
        <w:t xml:space="preserve">   energy transformation    </w:t>
      </w:r>
      <w:r>
        <w:t xml:space="preserve">   law of conversation of energy    </w:t>
      </w:r>
      <w:r>
        <w:t xml:space="preserve">   chemical energy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Chapter 4</dc:title>
  <dcterms:created xsi:type="dcterms:W3CDTF">2021-10-11T16:18:02Z</dcterms:created>
  <dcterms:modified xsi:type="dcterms:W3CDTF">2021-10-11T16:18:02Z</dcterms:modified>
</cp:coreProperties>
</file>