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in the mantle by heated material rising toward cooler material above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limit of the mesosphere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Pulsar star that collapsed under gravity to the point when all it's particles are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amount of energy between what the Earth recieves and the amount of energy that is returned 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naturally occuring mixture of one or more minerals/organic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stage of a stars life, the longest stage of its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 exerted by the weight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Ocurs when living things mechanically breakdown rocks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when natural forces such as wind, water and temperature change mechanically crumble or breakdown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breakdown or dissoution of materials and/or rocks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event occured 15 billion years ago and basically created our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temperature varies as altitude increases.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gigantic explosion in which a blue star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limit of the stratosphere.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absorb all radiation and are formed by the collapse of large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rocks are chemically broken down or dissolved by substances in the enviorment.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shift toward longer spectral lines emmited by a celestial object moving away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warm or cold the atmosphere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longer wave length then blue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graph that shows the relationship between a stars surface temperature and absolute magnitude.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Puzzle</dc:title>
  <dcterms:created xsi:type="dcterms:W3CDTF">2021-10-11T16:17:47Z</dcterms:created>
  <dcterms:modified xsi:type="dcterms:W3CDTF">2021-10-11T16:17:47Z</dcterms:modified>
</cp:coreProperties>
</file>