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(ice), Liquid (water), Gas (vapor)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by step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make a measurement that is as close to the actual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thermal energy as matter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controlled step which can be repeated to answer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often in the form of facts obtained from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consistently repeat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observations that make you believe that something is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see through, but not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heat that occurs when one things touches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standard in which change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is sent out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making sense of numerical information in order to draw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measureable object, condition, or event which can be 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Terms</dc:title>
  <dcterms:created xsi:type="dcterms:W3CDTF">2021-10-11T16:19:05Z</dcterms:created>
  <dcterms:modified xsi:type="dcterms:W3CDTF">2021-10-11T16:19:05Z</dcterms:modified>
</cp:coreProperties>
</file>