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Science Vocabulary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boxed oven we can heat up and cook food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Situated beyond the visible spectrum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type of ray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We can listen to music through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 can’t see without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distance between crests of a wave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Relating to the interrelation of electric currents and magnetic fields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type of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If we can see it it’s ————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rate which something over a particular period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High energy particles that cause ionization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Relating to the measurement from east to west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Measured from the position of equilibrium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Vocabulary </dc:title>
  <dcterms:created xsi:type="dcterms:W3CDTF">2021-10-11T16:16:57Z</dcterms:created>
  <dcterms:modified xsi:type="dcterms:W3CDTF">2021-10-11T16:16:57Z</dcterms:modified>
</cp:coreProperties>
</file>