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Vocavulary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interdependent organisms inhabiting the same region and interacting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that break eat living producers and or other consumers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processes by which carbon compound are interconverted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changes in physical structure, function or behavior that allow an organism or species to survive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living factors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that break down wastes and dead organisms and return raw materials to the environment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diagram that compares energry used by producers, primary consumers and other trophic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ecosystems with simialar climates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biological community of interacting organisms and thier physical enviroment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non-living part of the enviroment, including water, rocks,light and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Vocavulary</dc:title>
  <dcterms:created xsi:type="dcterms:W3CDTF">2021-10-11T16:18:52Z</dcterms:created>
  <dcterms:modified xsi:type="dcterms:W3CDTF">2021-10-11T16:18:52Z</dcterms:modified>
</cp:coreProperties>
</file>