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Web 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measurement of how much mass of a substance is contained in a given volume; the compactness of the particles in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transfer of thermal energy from one particle of matter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outermost layer of the sun’s atmosphere that extends for millions of kilometers; only visible to the naked eye during a solar eclipse; source of solar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that break down wastes and dead organisms and return the raw materials to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clearing the forests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Stress that squeezes rock until it folds or 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water is changed from a gas (water vapor) to a liquid; a stage of the water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large, round pit caused by the impact of a meteoroid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carries genetic information in the cells of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sediment is laid down in new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sediments are pressed together under their own weight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Web Quest</dc:title>
  <dcterms:created xsi:type="dcterms:W3CDTF">2021-10-11T16:19:14Z</dcterms:created>
  <dcterms:modified xsi:type="dcterms:W3CDTF">2021-10-11T16:19:14Z</dcterms:modified>
</cp:coreProperties>
</file>