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least amount of molecules that humans have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moon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largest object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Imaginary line that goes through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plants use to make oxygen and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galaxy that we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imaginary line that goes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second largest object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planet is known for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warmest planet in the solar sytem</w:t>
            </w:r>
          </w:p>
        </w:tc>
      </w:tr>
    </w:tbl>
    <w:p>
      <w:pPr>
        <w:pStyle w:val="WordBankLarge"/>
      </w:pPr>
      <w:r>
        <w:t xml:space="preserve">   Jupiter    </w:t>
      </w:r>
      <w:r>
        <w:t xml:space="preserve">   The Sun    </w:t>
      </w:r>
      <w:r>
        <w:t xml:space="preserve">   Photosynthesis    </w:t>
      </w:r>
      <w:r>
        <w:t xml:space="preserve">   Earth    </w:t>
      </w:r>
      <w:r>
        <w:t xml:space="preserve">   Venus    </w:t>
      </w:r>
      <w:r>
        <w:t xml:space="preserve">   Natural Satellite    </w:t>
      </w:r>
      <w:r>
        <w:t xml:space="preserve">   equator    </w:t>
      </w:r>
      <w:r>
        <w:t xml:space="preserve">   axis    </w:t>
      </w:r>
      <w:r>
        <w:t xml:space="preserve">   MilkyWay Galaxy    </w:t>
      </w:r>
      <w:r>
        <w:t xml:space="preserve">   100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WordSearch </dc:title>
  <dcterms:created xsi:type="dcterms:W3CDTF">2021-10-11T16:19:27Z</dcterms:created>
  <dcterms:modified xsi:type="dcterms:W3CDTF">2021-10-11T16:19:27Z</dcterms:modified>
</cp:coreProperties>
</file>