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Science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Adaptations    </w:t>
      </w:r>
      <w:r>
        <w:t xml:space="preserve">   Atom    </w:t>
      </w:r>
      <w:r>
        <w:t xml:space="preserve">   Cell    </w:t>
      </w:r>
      <w:r>
        <w:t xml:space="preserve">   Diffusion    </w:t>
      </w:r>
      <w:r>
        <w:t xml:space="preserve">   DNA    </w:t>
      </w:r>
      <w:r>
        <w:t xml:space="preserve">   Ecosystems    </w:t>
      </w:r>
      <w:r>
        <w:t xml:space="preserve">   Gas    </w:t>
      </w:r>
      <w:r>
        <w:t xml:space="preserve">   Interphase    </w:t>
      </w:r>
      <w:r>
        <w:t xml:space="preserve">   Liquid    </w:t>
      </w:r>
      <w:r>
        <w:t xml:space="preserve">   Matter    </w:t>
      </w:r>
      <w:r>
        <w:t xml:space="preserve">   Nucleus    </w:t>
      </w:r>
      <w:r>
        <w:t xml:space="preserve">   Offspring    </w:t>
      </w:r>
      <w:r>
        <w:t xml:space="preserve">   Prophase    </w:t>
      </w:r>
      <w:r>
        <w:t xml:space="preserve">   Reproduction    </w:t>
      </w:r>
      <w:r>
        <w:t xml:space="preserve">   Solid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Word Search</dc:title>
  <dcterms:created xsi:type="dcterms:W3CDTF">2021-10-11T16:18:10Z</dcterms:created>
  <dcterms:modified xsi:type="dcterms:W3CDTF">2021-10-11T16:18:10Z</dcterms:modified>
</cp:coreProperties>
</file>