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ABYSSAL PLAIN    </w:t>
      </w:r>
      <w:r>
        <w:t xml:space="preserve">   TRENCH    </w:t>
      </w:r>
      <w:r>
        <w:t xml:space="preserve">   SHORELINE    </w:t>
      </w:r>
      <w:r>
        <w:t xml:space="preserve">   SHELF    </w:t>
      </w:r>
      <w:r>
        <w:t xml:space="preserve">   SLOPE    </w:t>
      </w:r>
      <w:r>
        <w:t xml:space="preserve">   VOLCANICERUPTION    </w:t>
      </w:r>
      <w:r>
        <w:t xml:space="preserve">   CONTINENT    </w:t>
      </w:r>
      <w:r>
        <w:t xml:space="preserve">   SEAFLOOR    </w:t>
      </w:r>
      <w:r>
        <w:t xml:space="preserve">   GUYOT    </w:t>
      </w:r>
      <w:r>
        <w:t xml:space="preserve">   OCEANFLOOR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VENUS    </w:t>
      </w:r>
      <w:r>
        <w:t xml:space="preserve">   MARS    </w:t>
      </w:r>
      <w:r>
        <w:t xml:space="preserve">   MERCURY    </w:t>
      </w:r>
      <w:r>
        <w:t xml:space="preserve">   URANUS    </w:t>
      </w:r>
      <w:r>
        <w:t xml:space="preserve">   AURORABOREALIS    </w:t>
      </w:r>
      <w:r>
        <w:t xml:space="preserve">   PANGEA    </w:t>
      </w:r>
      <w:r>
        <w:t xml:space="preserve">   SOLARSYSTEM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2021-10-11T16:17:53Z</dcterms:created>
  <dcterms:modified xsi:type="dcterms:W3CDTF">2021-10-11T16:17:53Z</dcterms:modified>
</cp:coreProperties>
</file>