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dose    </w:t>
      </w:r>
      <w:r>
        <w:t xml:space="preserve">   cell cycle    </w:t>
      </w:r>
      <w:r>
        <w:t xml:space="preserve">   benthos    </w:t>
      </w:r>
      <w:r>
        <w:t xml:space="preserve">   atom    </w:t>
      </w:r>
      <w:r>
        <w:t xml:space="preserve">   conductor    </w:t>
      </w:r>
      <w:r>
        <w:t xml:space="preserve">   diffusion    </w:t>
      </w:r>
      <w:r>
        <w:t xml:space="preserve">   cilia    </w:t>
      </w:r>
      <w:r>
        <w:t xml:space="preserve">   chemistry    </w:t>
      </w:r>
      <w:r>
        <w:t xml:space="preserve">   acids    </w:t>
      </w:r>
      <w:r>
        <w:t xml:space="preserve">   toxicity    </w:t>
      </w:r>
      <w:r>
        <w:t xml:space="preserve">   model    </w:t>
      </w:r>
      <w:r>
        <w:t xml:space="preserve">   matter    </w:t>
      </w:r>
      <w:r>
        <w:t xml:space="preserve">   molecule    </w:t>
      </w:r>
      <w:r>
        <w:t xml:space="preserve">   hot spot    </w:t>
      </w:r>
      <w:r>
        <w:t xml:space="preserve">   extinct    </w:t>
      </w:r>
      <w:r>
        <w:t xml:space="preserve">   evolution    </w:t>
      </w:r>
      <w:r>
        <w:t xml:space="preserve">   findings    </w:t>
      </w:r>
      <w:r>
        <w:t xml:space="preserve">   fault    </w:t>
      </w:r>
      <w:r>
        <w:t xml:space="preserve">   experiment    </w:t>
      </w:r>
      <w:r>
        <w:t xml:space="preserve">   nitrates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</dc:title>
  <dcterms:created xsi:type="dcterms:W3CDTF">2021-10-11T16:19:19Z</dcterms:created>
  <dcterms:modified xsi:type="dcterms:W3CDTF">2021-10-11T16:19:19Z</dcterms:modified>
</cp:coreProperties>
</file>