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Cytoplasm    </w:t>
      </w:r>
      <w:r>
        <w:t xml:space="preserve">   Cell Wall    </w:t>
      </w:r>
      <w:r>
        <w:t xml:space="preserve">   Chloroplast    </w:t>
      </w:r>
      <w:r>
        <w:t xml:space="preserve">   Cell membrane    </w:t>
      </w:r>
      <w:r>
        <w:t xml:space="preserve">   Carbohydrates    </w:t>
      </w:r>
      <w:r>
        <w:t xml:space="preserve">   Lipid    </w:t>
      </w:r>
      <w:r>
        <w:t xml:space="preserve">   Protein    </w:t>
      </w:r>
      <w:r>
        <w:t xml:space="preserve">   Nucleic Acid    </w:t>
      </w:r>
      <w:r>
        <w:t xml:space="preserve">   Macromolecule    </w:t>
      </w:r>
      <w:r>
        <w:t xml:space="preserve">   Cell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2021-10-11T16:17:59Z</dcterms:created>
  <dcterms:modified xsi:type="dcterms:W3CDTF">2021-10-11T16:17:59Z</dcterms:modified>
</cp:coreProperties>
</file>