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Science Words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</w:tbl>
    <w:p>
      <w:pPr>
        <w:pStyle w:val="WordBankMedium"/>
      </w:pPr>
      <w:r>
        <w:t xml:space="preserve">   bones    </w:t>
      </w:r>
      <w:r>
        <w:t xml:space="preserve">   earth    </w:t>
      </w:r>
      <w:r>
        <w:t xml:space="preserve">   pollution    </w:t>
      </w:r>
      <w:r>
        <w:t xml:space="preserve">   manmade    </w:t>
      </w:r>
      <w:r>
        <w:t xml:space="preserve">   natural    </w:t>
      </w:r>
      <w:r>
        <w:t xml:space="preserve">   materials    </w:t>
      </w:r>
      <w:r>
        <w:t xml:space="preserve">   geology    </w:t>
      </w:r>
      <w:r>
        <w:t xml:space="preserve">   caring    </w:t>
      </w:r>
      <w:r>
        <w:t xml:space="preserve">   growing    </w:t>
      </w:r>
      <w:r>
        <w:t xml:space="preserve">   soil    </w:t>
      </w:r>
      <w:r>
        <w:t xml:space="preserve">   animals    </w:t>
      </w:r>
      <w:r>
        <w:t xml:space="preserve">   dinosaur    </w:t>
      </w:r>
      <w:r>
        <w:t xml:space="preserve">   cooling    </w:t>
      </w:r>
      <w:r>
        <w:t xml:space="preserve">   heating    </w:t>
      </w:r>
      <w:r>
        <w:t xml:space="preserve">   continent    </w:t>
      </w:r>
      <w:r>
        <w:t xml:space="preserve">   world    </w:t>
      </w:r>
      <w:r>
        <w:t xml:space="preserve">   climate    </w:t>
      </w:r>
      <w:r>
        <w:t xml:space="preserve">   agriculture    </w:t>
      </w:r>
      <w:r>
        <w:t xml:space="preserve">   chemistry    </w:t>
      </w:r>
      <w:r>
        <w:t xml:space="preserve">   biology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Words</dc:title>
  <dcterms:created xsi:type="dcterms:W3CDTF">2021-10-11T16:19:32Z</dcterms:created>
  <dcterms:modified xsi:type="dcterms:W3CDTF">2021-10-11T16:19:32Z</dcterms:modified>
</cp:coreProperties>
</file>