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cycle has combustion?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animals get the nitrogen they need by.....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zone is considered a shallow depth, extending to about 200 meters.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succession do simple organisims build the bare rock.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cycle needs bacteria.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Nitrogen moves back and forth between..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liquid that turns into water vapor.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breakdown of dead materials.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burning of fossil fuels such as coal.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zone begins in the area off shore where the water measures 200 meters.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water that seeps into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first plants to grow on abanded farmland.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pioneer species are usually on bare rock.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</dc:title>
  <dcterms:created xsi:type="dcterms:W3CDTF">2021-10-11T16:18:09Z</dcterms:created>
  <dcterms:modified xsi:type="dcterms:W3CDTF">2021-10-11T16:18:09Z</dcterms:modified>
</cp:coreProperties>
</file>