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and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Genetics    </w:t>
      </w:r>
      <w:r>
        <w:t xml:space="preserve">   Constant    </w:t>
      </w:r>
      <w:r>
        <w:t xml:space="preserve">   Motion    </w:t>
      </w:r>
      <w:r>
        <w:t xml:space="preserve">   Phenotype    </w:t>
      </w:r>
      <w:r>
        <w:t xml:space="preserve">   Pedigree    </w:t>
      </w:r>
      <w:r>
        <w:t xml:space="preserve">   Pangea    </w:t>
      </w:r>
      <w:r>
        <w:t xml:space="preserve">   Speed    </w:t>
      </w:r>
      <w:r>
        <w:t xml:space="preserve">   Control    </w:t>
      </w:r>
      <w:r>
        <w:t xml:space="preserve">   Friction    </w:t>
      </w:r>
      <w:r>
        <w:t xml:space="preserve">   Fault    </w:t>
      </w:r>
      <w:r>
        <w:t xml:space="preserve">   Volcano    </w:t>
      </w:r>
      <w:r>
        <w:t xml:space="preserve">   Inner Core    </w:t>
      </w:r>
      <w:r>
        <w:t xml:space="preserve">   Genotype    </w:t>
      </w:r>
      <w:r>
        <w:t xml:space="preserve">   Allele    </w:t>
      </w:r>
      <w:r>
        <w:t xml:space="preserve">   Velocity    </w:t>
      </w:r>
      <w:r>
        <w:t xml:space="preserve">   Distance    </w:t>
      </w:r>
      <w:r>
        <w:t xml:space="preserve">   Heredity    </w:t>
      </w:r>
      <w:r>
        <w:t xml:space="preserve">   Crust    </w:t>
      </w:r>
      <w:r>
        <w:t xml:space="preserve">   Epicenter    </w:t>
      </w:r>
      <w:r>
        <w:t xml:space="preserve">   Mutation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and Stuff</dc:title>
  <dcterms:created xsi:type="dcterms:W3CDTF">2021-10-11T16:12:47Z</dcterms:created>
  <dcterms:modified xsi:type="dcterms:W3CDTF">2021-10-11T16:12:47Z</dcterms:modified>
</cp:coreProperties>
</file>