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to animals to perditors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ecosytem of a small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produced by a damned up rivers spillway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energy is created by a turbin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produce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pond, lake, desert,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lake to vapor to clouds 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catpiler changes into a butterlfy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and parrallel are electrical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turns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power coming out of the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2021-10-11T16:10:38Z</dcterms:created>
  <dcterms:modified xsi:type="dcterms:W3CDTF">2021-10-11T16:10:38Z</dcterms:modified>
</cp:coreProperties>
</file>