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mountain that forms where faulting breaks Earth's crust into large blocks, which causes some blocks to drop down relative to other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nonrenewable energy resource formed from the remains of organisms that lived long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Minerals that are valuable and economical to extract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continuous movement of water from the ocean to the atmosphere to the land and back to the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breaking down carbohydrates to yield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series of mountains that are closely related in orientation, age, and mode of formation.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transfer of energy as heat through a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mostly solid, rocky part of the Earth that extends from the center of the core to the surface of the crust.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Living things in an ecosystem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Nonliving things in an ecosystem.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gradual process of change and replacement of the types of species in a community.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plants, algae, and some bacteria use sunlight, carbon dioxide, and water to produce carbs and oxygen.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warming of the surface and lower atmosphere of Earth that occurs when carbon dioxide, water vapor, and other gases in the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in which human needs are met in such a way that humans can live for awhile.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Mountains that form when magma erupts onto Earth's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Systems that cannot exchange matter or energy within its surroundings.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 of the amount of dissolved salt in a given amount of liquid.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Systems that can exchange both matter and energy with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Volcanic cone collapses during a massive eruption and leaves a large, basin shaped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mixture of gases that surround a planet, such as Earth.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2021-10-11T16:10:45Z</dcterms:created>
  <dcterms:modified xsi:type="dcterms:W3CDTF">2021-10-11T16:10:45Z</dcterms:modified>
</cp:coreProperties>
</file>