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Science cell structure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Occurs only in the Plant cell and absorbs light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Stores DNA and creates ribosomes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Defends the cell from virus' and acts as a digestive system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Acts as the powerhouse of the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This type of cell has its DNA spread throughout the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This type of cell that has DNA stored in the nucleus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Clear liquid gel the fills up space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Organized and specialized structures in a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Gives structure and decides what comes in and out of the cell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Takes ribosomes from the nucleus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Deals with proteins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Helps create proteins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most basic unit of life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Protects the cell, gives structure, is only in the Plant cell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cell structure</dc:title>
  <dcterms:created xsi:type="dcterms:W3CDTF">2021-10-11T16:11:40Z</dcterms:created>
  <dcterms:modified xsi:type="dcterms:W3CDTF">2021-10-11T16:11:40Z</dcterms:modified>
</cp:coreProperties>
</file>